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FBB7" w14:textId="77777777" w:rsidR="006B21E4" w:rsidRDefault="00000000">
      <w:pPr>
        <w:pStyle w:val="Heading1"/>
      </w:pPr>
      <w:r>
        <w:t>Risk Assessment – Mechanical Rodeo Ride (Public Hire)</w:t>
      </w:r>
    </w:p>
    <w:p w14:paraId="186D8522" w14:textId="77777777" w:rsidR="006B21E4" w:rsidRDefault="00000000">
      <w:r>
        <w:rPr>
          <w:b/>
        </w:rPr>
        <w:t xml:space="preserve">Persons Involved: </w:t>
      </w:r>
      <w:r>
        <w:t>Site Team / Trained Operators</w:t>
      </w:r>
      <w:r>
        <w:br/>
      </w:r>
      <w:r>
        <w:rPr>
          <w:b/>
        </w:rPr>
        <w:t xml:space="preserve">Also Present: </w:t>
      </w:r>
      <w:r>
        <w:t>Members of the Public, Venue Staff</w:t>
      </w:r>
      <w:r>
        <w:br/>
      </w:r>
      <w:r>
        <w:rPr>
          <w:b/>
        </w:rPr>
        <w:t xml:space="preserve">Equipment: </w:t>
      </w:r>
      <w:r>
        <w:t>Mechanical rodeo ride, inflatable safety bed, control console, RCD, barriers</w:t>
      </w:r>
      <w:r>
        <w:br/>
      </w:r>
      <w:r>
        <w:rPr>
          <w:b/>
        </w:rPr>
        <w:t xml:space="preserve">Location: </w:t>
      </w:r>
      <w:r>
        <w:t>Various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023"/>
        <w:gridCol w:w="1243"/>
        <w:gridCol w:w="1043"/>
        <w:gridCol w:w="723"/>
        <w:gridCol w:w="1486"/>
      </w:tblGrid>
      <w:tr w:rsidR="006B21E4" w14:paraId="41342237" w14:textId="77777777">
        <w:tc>
          <w:tcPr>
            <w:tcW w:w="1440" w:type="dxa"/>
          </w:tcPr>
          <w:p w14:paraId="3C992153" w14:textId="77777777" w:rsidR="006B21E4" w:rsidRDefault="00000000">
            <w:r>
              <w:t>Hazard</w:t>
            </w:r>
          </w:p>
        </w:tc>
        <w:tc>
          <w:tcPr>
            <w:tcW w:w="1440" w:type="dxa"/>
          </w:tcPr>
          <w:p w14:paraId="59A03AED" w14:textId="77777777" w:rsidR="006B21E4" w:rsidRDefault="00000000">
            <w:r>
              <w:t>Existing Controls</w:t>
            </w:r>
          </w:p>
        </w:tc>
        <w:tc>
          <w:tcPr>
            <w:tcW w:w="1440" w:type="dxa"/>
          </w:tcPr>
          <w:p w14:paraId="730184C4" w14:textId="77777777" w:rsidR="006B21E4" w:rsidRDefault="00000000">
            <w:r>
              <w:t>Likelihood</w:t>
            </w:r>
          </w:p>
        </w:tc>
        <w:tc>
          <w:tcPr>
            <w:tcW w:w="1440" w:type="dxa"/>
          </w:tcPr>
          <w:p w14:paraId="1C4F37E9" w14:textId="77777777" w:rsidR="006B21E4" w:rsidRDefault="00000000">
            <w:r>
              <w:t>Severity</w:t>
            </w:r>
          </w:p>
        </w:tc>
        <w:tc>
          <w:tcPr>
            <w:tcW w:w="1440" w:type="dxa"/>
          </w:tcPr>
          <w:p w14:paraId="26209DEB" w14:textId="77777777" w:rsidR="006B21E4" w:rsidRDefault="00000000">
            <w:r>
              <w:t>Risk</w:t>
            </w:r>
          </w:p>
        </w:tc>
        <w:tc>
          <w:tcPr>
            <w:tcW w:w="1440" w:type="dxa"/>
          </w:tcPr>
          <w:p w14:paraId="4C5703A8" w14:textId="77777777" w:rsidR="006B21E4" w:rsidRDefault="00000000">
            <w:r>
              <w:t>Further Action</w:t>
            </w:r>
          </w:p>
        </w:tc>
      </w:tr>
      <w:tr w:rsidR="006B21E4" w14:paraId="707B9F3C" w14:textId="77777777">
        <w:tc>
          <w:tcPr>
            <w:tcW w:w="1440" w:type="dxa"/>
          </w:tcPr>
          <w:p w14:paraId="08117E30" w14:textId="77777777" w:rsidR="006B21E4" w:rsidRDefault="00000000">
            <w:r>
              <w:t>Manual handling</w:t>
            </w:r>
          </w:p>
        </w:tc>
        <w:tc>
          <w:tcPr>
            <w:tcW w:w="1440" w:type="dxa"/>
          </w:tcPr>
          <w:p w14:paraId="2222A1A0" w14:textId="77777777" w:rsidR="006B21E4" w:rsidRDefault="00000000">
            <w:r>
              <w:t>Team lifts; handling aids.</w:t>
            </w:r>
          </w:p>
        </w:tc>
        <w:tc>
          <w:tcPr>
            <w:tcW w:w="1440" w:type="dxa"/>
          </w:tcPr>
          <w:p w14:paraId="259F34B8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67B63628" w14:textId="77777777" w:rsidR="006B21E4" w:rsidRDefault="00000000">
            <w:r>
              <w:t>3</w:t>
            </w:r>
          </w:p>
        </w:tc>
        <w:tc>
          <w:tcPr>
            <w:tcW w:w="1440" w:type="dxa"/>
          </w:tcPr>
          <w:p w14:paraId="54488907" w14:textId="77777777" w:rsidR="006B21E4" w:rsidRDefault="00000000">
            <w:r>
              <w:t>3</w:t>
            </w:r>
          </w:p>
        </w:tc>
        <w:tc>
          <w:tcPr>
            <w:tcW w:w="1440" w:type="dxa"/>
          </w:tcPr>
          <w:p w14:paraId="7DBDABFA" w14:textId="77777777" w:rsidR="006B21E4" w:rsidRDefault="00000000">
            <w:r>
              <w:t>Training.</w:t>
            </w:r>
          </w:p>
        </w:tc>
      </w:tr>
      <w:tr w:rsidR="006B21E4" w14:paraId="745638F3" w14:textId="77777777">
        <w:tc>
          <w:tcPr>
            <w:tcW w:w="1440" w:type="dxa"/>
          </w:tcPr>
          <w:p w14:paraId="5198C618" w14:textId="77777777" w:rsidR="006B21E4" w:rsidRDefault="00000000">
            <w:r>
              <w:t>Installation</w:t>
            </w:r>
          </w:p>
        </w:tc>
        <w:tc>
          <w:tcPr>
            <w:tcW w:w="1440" w:type="dxa"/>
          </w:tcPr>
          <w:p w14:paraId="6CF465F3" w14:textId="77777777" w:rsidR="006B21E4" w:rsidRDefault="00000000">
            <w:r>
              <w:t>Ride erected by trained staff to manufacturer instructions.</w:t>
            </w:r>
          </w:p>
        </w:tc>
        <w:tc>
          <w:tcPr>
            <w:tcW w:w="1440" w:type="dxa"/>
          </w:tcPr>
          <w:p w14:paraId="76F8164E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267CB86E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19BC24D0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61DCF2A9" w14:textId="77777777" w:rsidR="006B21E4" w:rsidRDefault="00000000">
            <w:r>
              <w:t>Pre-opening inspection.</w:t>
            </w:r>
          </w:p>
        </w:tc>
      </w:tr>
      <w:tr w:rsidR="006B21E4" w14:paraId="21B990BA" w14:textId="77777777">
        <w:tc>
          <w:tcPr>
            <w:tcW w:w="1440" w:type="dxa"/>
          </w:tcPr>
          <w:p w14:paraId="2AD3B046" w14:textId="77777777" w:rsidR="006B21E4" w:rsidRDefault="00000000">
            <w:r>
              <w:t>Anchorage/Stability</w:t>
            </w:r>
          </w:p>
        </w:tc>
        <w:tc>
          <w:tcPr>
            <w:tcW w:w="1440" w:type="dxa"/>
          </w:tcPr>
          <w:p w14:paraId="161E39C9" w14:textId="77777777" w:rsidR="006B21E4" w:rsidRDefault="00000000">
            <w:r>
              <w:t>Ride level and secured.</w:t>
            </w:r>
          </w:p>
        </w:tc>
        <w:tc>
          <w:tcPr>
            <w:tcW w:w="1440" w:type="dxa"/>
          </w:tcPr>
          <w:p w14:paraId="209B8B05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0A30FEBC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14A92374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37C1D29D" w14:textId="77777777" w:rsidR="006B21E4" w:rsidRDefault="00000000">
            <w:r>
              <w:t>Monitor during event.</w:t>
            </w:r>
          </w:p>
        </w:tc>
      </w:tr>
      <w:tr w:rsidR="006B21E4" w14:paraId="68D3E3D2" w14:textId="77777777">
        <w:tc>
          <w:tcPr>
            <w:tcW w:w="1440" w:type="dxa"/>
          </w:tcPr>
          <w:p w14:paraId="66F1F22E" w14:textId="77777777" w:rsidR="006B21E4" w:rsidRDefault="00000000">
            <w:r>
              <w:t>Falls from ride</w:t>
            </w:r>
          </w:p>
        </w:tc>
        <w:tc>
          <w:tcPr>
            <w:tcW w:w="1440" w:type="dxa"/>
          </w:tcPr>
          <w:p w14:paraId="6AE4BAE8" w14:textId="77777777" w:rsidR="006B21E4" w:rsidRDefault="00000000">
            <w:r>
              <w:t>Inflatable bed; controlled speed; E-stop.</w:t>
            </w:r>
          </w:p>
        </w:tc>
        <w:tc>
          <w:tcPr>
            <w:tcW w:w="1440" w:type="dxa"/>
          </w:tcPr>
          <w:p w14:paraId="63E33B35" w14:textId="77777777" w:rsidR="006B21E4" w:rsidRDefault="00000000">
            <w:r>
              <w:t>2</w:t>
            </w:r>
          </w:p>
        </w:tc>
        <w:tc>
          <w:tcPr>
            <w:tcW w:w="1440" w:type="dxa"/>
          </w:tcPr>
          <w:p w14:paraId="1F6353DF" w14:textId="77777777" w:rsidR="006B21E4" w:rsidRDefault="00000000">
            <w:r>
              <w:t>4</w:t>
            </w:r>
          </w:p>
        </w:tc>
        <w:tc>
          <w:tcPr>
            <w:tcW w:w="1440" w:type="dxa"/>
          </w:tcPr>
          <w:p w14:paraId="40954FE7" w14:textId="77777777" w:rsidR="006B21E4" w:rsidRDefault="00000000">
            <w:r>
              <w:t>8</w:t>
            </w:r>
          </w:p>
        </w:tc>
        <w:tc>
          <w:tcPr>
            <w:tcW w:w="1440" w:type="dxa"/>
          </w:tcPr>
          <w:p w14:paraId="3B272C1B" w14:textId="77777777" w:rsidR="006B21E4" w:rsidRDefault="00000000">
            <w:r>
              <w:t>Operator supervision.</w:t>
            </w:r>
          </w:p>
        </w:tc>
      </w:tr>
      <w:tr w:rsidR="006B21E4" w14:paraId="3FBA80CB" w14:textId="77777777">
        <w:tc>
          <w:tcPr>
            <w:tcW w:w="1440" w:type="dxa"/>
          </w:tcPr>
          <w:p w14:paraId="23D7CB3A" w14:textId="77777777" w:rsidR="006B21E4" w:rsidRDefault="00000000">
            <w:r>
              <w:t>Unsuitable riders</w:t>
            </w:r>
          </w:p>
        </w:tc>
        <w:tc>
          <w:tcPr>
            <w:tcW w:w="1440" w:type="dxa"/>
          </w:tcPr>
          <w:p w14:paraId="289C450A" w14:textId="77777777" w:rsidR="006B21E4" w:rsidRDefault="00000000">
            <w:r>
              <w:t>Age/height/weight &amp; medical restrictions enforced.</w:t>
            </w:r>
          </w:p>
        </w:tc>
        <w:tc>
          <w:tcPr>
            <w:tcW w:w="1440" w:type="dxa"/>
          </w:tcPr>
          <w:p w14:paraId="0E1169BA" w14:textId="77777777" w:rsidR="006B21E4" w:rsidRDefault="00000000">
            <w:r>
              <w:t>2</w:t>
            </w:r>
          </w:p>
        </w:tc>
        <w:tc>
          <w:tcPr>
            <w:tcW w:w="1440" w:type="dxa"/>
          </w:tcPr>
          <w:p w14:paraId="4D11B6EC" w14:textId="77777777" w:rsidR="006B21E4" w:rsidRDefault="00000000">
            <w:r>
              <w:t>4</w:t>
            </w:r>
          </w:p>
        </w:tc>
        <w:tc>
          <w:tcPr>
            <w:tcW w:w="1440" w:type="dxa"/>
          </w:tcPr>
          <w:p w14:paraId="3BA357F9" w14:textId="77777777" w:rsidR="006B21E4" w:rsidRDefault="00000000">
            <w:r>
              <w:t>8</w:t>
            </w:r>
          </w:p>
        </w:tc>
        <w:tc>
          <w:tcPr>
            <w:tcW w:w="1440" w:type="dxa"/>
          </w:tcPr>
          <w:p w14:paraId="0472B5F1" w14:textId="77777777" w:rsidR="006B21E4" w:rsidRDefault="00000000">
            <w:r>
              <w:t>Clear signage.</w:t>
            </w:r>
          </w:p>
        </w:tc>
      </w:tr>
      <w:tr w:rsidR="006B21E4" w14:paraId="6059CC09" w14:textId="77777777">
        <w:tc>
          <w:tcPr>
            <w:tcW w:w="1440" w:type="dxa"/>
          </w:tcPr>
          <w:p w14:paraId="70EBC5F5" w14:textId="77777777" w:rsidR="006B21E4" w:rsidRDefault="00000000">
            <w:r>
              <w:t>Loose items</w:t>
            </w:r>
          </w:p>
        </w:tc>
        <w:tc>
          <w:tcPr>
            <w:tcW w:w="1440" w:type="dxa"/>
          </w:tcPr>
          <w:p w14:paraId="20163C85" w14:textId="77777777" w:rsidR="006B21E4" w:rsidRDefault="00000000">
            <w:r>
              <w:t>Remove phones, keys, glasses.</w:t>
            </w:r>
          </w:p>
        </w:tc>
        <w:tc>
          <w:tcPr>
            <w:tcW w:w="1440" w:type="dxa"/>
          </w:tcPr>
          <w:p w14:paraId="101C7F2E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3047B86A" w14:textId="77777777" w:rsidR="006B21E4" w:rsidRDefault="00000000">
            <w:r>
              <w:t>3</w:t>
            </w:r>
          </w:p>
        </w:tc>
        <w:tc>
          <w:tcPr>
            <w:tcW w:w="1440" w:type="dxa"/>
          </w:tcPr>
          <w:p w14:paraId="4A7A96E5" w14:textId="77777777" w:rsidR="006B21E4" w:rsidRDefault="00000000">
            <w:r>
              <w:t>3</w:t>
            </w:r>
          </w:p>
        </w:tc>
        <w:tc>
          <w:tcPr>
            <w:tcW w:w="1440" w:type="dxa"/>
          </w:tcPr>
          <w:p w14:paraId="5BFBA79B" w14:textId="77777777" w:rsidR="006B21E4" w:rsidRDefault="00000000">
            <w:r>
              <w:t>Operator checks.</w:t>
            </w:r>
          </w:p>
        </w:tc>
      </w:tr>
      <w:tr w:rsidR="006B21E4" w14:paraId="11729BAB" w14:textId="77777777">
        <w:tc>
          <w:tcPr>
            <w:tcW w:w="1440" w:type="dxa"/>
          </w:tcPr>
          <w:p w14:paraId="6FF5503B" w14:textId="77777777" w:rsidR="006B21E4" w:rsidRDefault="00000000">
            <w:r>
              <w:t>Crowding</w:t>
            </w:r>
          </w:p>
        </w:tc>
        <w:tc>
          <w:tcPr>
            <w:tcW w:w="1440" w:type="dxa"/>
          </w:tcPr>
          <w:p w14:paraId="3113D4E8" w14:textId="77777777" w:rsidR="006B21E4" w:rsidRDefault="00000000">
            <w:r>
              <w:t>Barriered queue.</w:t>
            </w:r>
          </w:p>
        </w:tc>
        <w:tc>
          <w:tcPr>
            <w:tcW w:w="1440" w:type="dxa"/>
          </w:tcPr>
          <w:p w14:paraId="60DB8A4B" w14:textId="77777777" w:rsidR="006B21E4" w:rsidRDefault="00000000">
            <w:r>
              <w:t>2</w:t>
            </w:r>
          </w:p>
        </w:tc>
        <w:tc>
          <w:tcPr>
            <w:tcW w:w="1440" w:type="dxa"/>
          </w:tcPr>
          <w:p w14:paraId="61553A0F" w14:textId="77777777" w:rsidR="006B21E4" w:rsidRDefault="00000000">
            <w:r>
              <w:t>2</w:t>
            </w:r>
          </w:p>
        </w:tc>
        <w:tc>
          <w:tcPr>
            <w:tcW w:w="1440" w:type="dxa"/>
          </w:tcPr>
          <w:p w14:paraId="1DA130FC" w14:textId="77777777" w:rsidR="006B21E4" w:rsidRDefault="00000000">
            <w:r>
              <w:t>4</w:t>
            </w:r>
          </w:p>
        </w:tc>
        <w:tc>
          <w:tcPr>
            <w:tcW w:w="1440" w:type="dxa"/>
          </w:tcPr>
          <w:p w14:paraId="4BE0FDBA" w14:textId="77777777" w:rsidR="006B21E4" w:rsidRDefault="00000000">
            <w:r>
              <w:t>Queue management.</w:t>
            </w:r>
          </w:p>
        </w:tc>
      </w:tr>
      <w:tr w:rsidR="006B21E4" w14:paraId="5113F34F" w14:textId="77777777">
        <w:tc>
          <w:tcPr>
            <w:tcW w:w="1440" w:type="dxa"/>
          </w:tcPr>
          <w:p w14:paraId="74CAB374" w14:textId="77777777" w:rsidR="006B21E4" w:rsidRDefault="00000000">
            <w:r>
              <w:t>Electrical</w:t>
            </w:r>
          </w:p>
        </w:tc>
        <w:tc>
          <w:tcPr>
            <w:tcW w:w="1440" w:type="dxa"/>
          </w:tcPr>
          <w:p w14:paraId="1F535C28" w14:textId="77777777" w:rsidR="006B21E4" w:rsidRDefault="00000000">
            <w:r>
              <w:t>PAT, RCD, protected cables.</w:t>
            </w:r>
          </w:p>
        </w:tc>
        <w:tc>
          <w:tcPr>
            <w:tcW w:w="1440" w:type="dxa"/>
          </w:tcPr>
          <w:p w14:paraId="5C033D7A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035A4E16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3A725086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4E87F6CD" w14:textId="77777777" w:rsidR="006B21E4" w:rsidRDefault="00000000">
            <w:r>
              <w:t>Daily checks.</w:t>
            </w:r>
          </w:p>
        </w:tc>
      </w:tr>
      <w:tr w:rsidR="006B21E4" w14:paraId="5A2E98E4" w14:textId="77777777">
        <w:tc>
          <w:tcPr>
            <w:tcW w:w="1440" w:type="dxa"/>
          </w:tcPr>
          <w:p w14:paraId="0569F991" w14:textId="77777777" w:rsidR="006B21E4" w:rsidRDefault="00000000">
            <w:r>
              <w:t>Weather</w:t>
            </w:r>
          </w:p>
        </w:tc>
        <w:tc>
          <w:tcPr>
            <w:tcW w:w="1440" w:type="dxa"/>
          </w:tcPr>
          <w:p w14:paraId="4D97D750" w14:textId="77777777" w:rsidR="006B21E4" w:rsidRDefault="00000000">
            <w:r>
              <w:t>Suspend in severe weather.</w:t>
            </w:r>
          </w:p>
        </w:tc>
        <w:tc>
          <w:tcPr>
            <w:tcW w:w="1440" w:type="dxa"/>
          </w:tcPr>
          <w:p w14:paraId="552BF546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126D56C6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07A6A354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1ED4863D" w14:textId="77777777" w:rsidR="006B21E4" w:rsidRDefault="00000000">
            <w:r>
              <w:t>Weather monitoring.</w:t>
            </w:r>
          </w:p>
        </w:tc>
      </w:tr>
      <w:tr w:rsidR="006B21E4" w14:paraId="623DE9F5" w14:textId="77777777">
        <w:tc>
          <w:tcPr>
            <w:tcW w:w="1440" w:type="dxa"/>
          </w:tcPr>
          <w:p w14:paraId="48AC4EA6" w14:textId="77777777" w:rsidR="006B21E4" w:rsidRDefault="00000000">
            <w:r>
              <w:t>Emergency</w:t>
            </w:r>
          </w:p>
        </w:tc>
        <w:tc>
          <w:tcPr>
            <w:tcW w:w="1440" w:type="dxa"/>
          </w:tcPr>
          <w:p w14:paraId="15521EC2" w14:textId="77777777" w:rsidR="006B21E4" w:rsidRDefault="00000000">
            <w:r>
              <w:t>Emergency stop, first aid, call 999 if needed.</w:t>
            </w:r>
          </w:p>
        </w:tc>
        <w:tc>
          <w:tcPr>
            <w:tcW w:w="1440" w:type="dxa"/>
          </w:tcPr>
          <w:p w14:paraId="0A72B3E6" w14:textId="77777777" w:rsidR="006B21E4" w:rsidRDefault="00000000">
            <w:r>
              <w:t>1</w:t>
            </w:r>
          </w:p>
        </w:tc>
        <w:tc>
          <w:tcPr>
            <w:tcW w:w="1440" w:type="dxa"/>
          </w:tcPr>
          <w:p w14:paraId="6D6C339A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6B048BDC" w14:textId="77777777" w:rsidR="006B21E4" w:rsidRDefault="00000000">
            <w:r>
              <w:t>5</w:t>
            </w:r>
          </w:p>
        </w:tc>
        <w:tc>
          <w:tcPr>
            <w:tcW w:w="1440" w:type="dxa"/>
          </w:tcPr>
          <w:p w14:paraId="28766CF0" w14:textId="77777777" w:rsidR="006B21E4" w:rsidRDefault="00000000">
            <w:r>
              <w:t>Incident records.</w:t>
            </w:r>
          </w:p>
        </w:tc>
      </w:tr>
    </w:tbl>
    <w:p w14:paraId="7C4553BC" w14:textId="77777777" w:rsidR="00234246" w:rsidRDefault="00234246"/>
    <w:sectPr w:rsidR="00234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8876953">
    <w:abstractNumId w:val="8"/>
  </w:num>
  <w:num w:numId="2" w16cid:durableId="1701584586">
    <w:abstractNumId w:val="6"/>
  </w:num>
  <w:num w:numId="3" w16cid:durableId="773940550">
    <w:abstractNumId w:val="5"/>
  </w:num>
  <w:num w:numId="4" w16cid:durableId="1006595198">
    <w:abstractNumId w:val="4"/>
  </w:num>
  <w:num w:numId="5" w16cid:durableId="1542204051">
    <w:abstractNumId w:val="7"/>
  </w:num>
  <w:num w:numId="6" w16cid:durableId="443424044">
    <w:abstractNumId w:val="3"/>
  </w:num>
  <w:num w:numId="7" w16cid:durableId="84035536">
    <w:abstractNumId w:val="2"/>
  </w:num>
  <w:num w:numId="8" w16cid:durableId="1513913603">
    <w:abstractNumId w:val="1"/>
  </w:num>
  <w:num w:numId="9" w16cid:durableId="169673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6E3"/>
    <w:rsid w:val="00234246"/>
    <w:rsid w:val="0029639D"/>
    <w:rsid w:val="00326F90"/>
    <w:rsid w:val="006B21E4"/>
    <w:rsid w:val="009E12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5422A"/>
  <w14:defaultImageDpi w14:val="300"/>
  <w15:docId w15:val="{C907F81A-0156-4302-80E1-37B2183C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2026-07-10T09:23:00Z</dcterms:created>
  <dcterms:modified xsi:type="dcterms:W3CDTF">2026-07-10T09:23:00Z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3c7147e0-e114-4b24-a927-45256bf79d1d</vt:lpwstr>
  </property>
</Properties>
</file>